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116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116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0412365400235004272420109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0412365400235004272420109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4362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30B9-21A9-4FA5-ABB0-0360A46DC1E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